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A84D" w14:textId="0F065063" w:rsidR="00A243A5" w:rsidRPr="00FC734B" w:rsidRDefault="00335A7D" w:rsidP="00EF3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AC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95849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A95849" w:rsidRPr="00A95849"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  <w:t>6</w:t>
      </w:r>
      <w:r w:rsidRPr="00A958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AC0">
        <w:rPr>
          <w:rFonts w:ascii="Times New Roman" w:hAnsi="Times New Roman" w:cs="Times New Roman"/>
          <w:b/>
          <w:bCs/>
          <w:sz w:val="28"/>
          <w:szCs w:val="28"/>
        </w:rPr>
        <w:t>Application Form</w:t>
      </w:r>
      <w:r w:rsidRPr="00EF3A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F3AC0" w:rsidRPr="00EF3AC0">
        <w:rPr>
          <w:rFonts w:ascii="Times New Roman" w:hAnsi="Times New Roman" w:cs="Times New Roman"/>
          <w:b/>
          <w:bCs/>
          <w:sz w:val="28"/>
          <w:szCs w:val="28"/>
        </w:rPr>
        <w:t>Collaborative Research Projects</w:t>
      </w:r>
      <w:r w:rsidR="00AE6F01" w:rsidRPr="00EF3AC0"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  <w:t xml:space="preserve"> </w:t>
      </w:r>
      <w:r w:rsidRPr="00EF3AC0">
        <w:rPr>
          <w:rFonts w:ascii="Times New Roman" w:hAnsi="Times New Roman" w:cs="Times New Roman"/>
          <w:b/>
          <w:bCs/>
          <w:sz w:val="28"/>
          <w:szCs w:val="28"/>
        </w:rPr>
        <w:t>between</w:t>
      </w:r>
      <w:r w:rsidR="00AE6F01" w:rsidRPr="00EF3AC0"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  <w:t xml:space="preserve"> </w:t>
      </w:r>
      <w:r w:rsidR="00297512"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  <w:t xml:space="preserve">Quinnipiac University </w:t>
      </w:r>
      <w:r w:rsidR="008B6DC0"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  <w:t xml:space="preserve">(QU) </w:t>
      </w:r>
      <w:r w:rsidRPr="00FC734B">
        <w:rPr>
          <w:rFonts w:ascii="Times New Roman" w:hAnsi="Times New Roman" w:cs="Times New Roman"/>
          <w:b/>
          <w:bCs/>
          <w:sz w:val="28"/>
          <w:szCs w:val="28"/>
        </w:rPr>
        <w:t>and</w:t>
      </w:r>
      <w:r w:rsidR="00AE6F01" w:rsidRPr="00FC734B"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  <w:t xml:space="preserve"> </w:t>
      </w:r>
      <w:r w:rsidR="00297512"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  <w:t>O</w:t>
      </w:r>
      <w:r w:rsidRPr="00FC734B">
        <w:rPr>
          <w:rFonts w:ascii="Times New Roman" w:hAnsi="Times New Roman" w:cs="Times New Roman"/>
          <w:b/>
          <w:bCs/>
          <w:sz w:val="28"/>
          <w:szCs w:val="28"/>
        </w:rPr>
        <w:t>buda University (OU)</w:t>
      </w:r>
    </w:p>
    <w:p w14:paraId="648A5F12" w14:textId="79C1B3B6" w:rsidR="00A243A5" w:rsidRPr="00EF3AC0" w:rsidRDefault="00335A7D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34B">
        <w:rPr>
          <w:rFonts w:ascii="Times New Roman" w:hAnsi="Times New Roman" w:cs="Times New Roman"/>
          <w:b/>
          <w:bCs/>
          <w:sz w:val="24"/>
          <w:szCs w:val="24"/>
        </w:rPr>
        <w:t xml:space="preserve">Project Period: </w:t>
      </w:r>
      <w:proofErr w:type="gramStart"/>
      <w:r w:rsidR="00945C24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September</w:t>
      </w:r>
      <w:r w:rsidRPr="00FC734B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Pr="00FC734B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C734B" w:rsidRPr="00FC734B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6</w:t>
      </w:r>
      <w:r w:rsidRPr="00FC734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E6F01" w:rsidRPr="00FC734B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June</w:t>
      </w:r>
      <w:r w:rsidRPr="00FC734B">
        <w:rPr>
          <w:rFonts w:ascii="Times New Roman" w:hAnsi="Times New Roman" w:cs="Times New Roman"/>
          <w:b/>
          <w:bCs/>
          <w:sz w:val="24"/>
          <w:szCs w:val="24"/>
        </w:rPr>
        <w:t>, 2</w:t>
      </w:r>
      <w:r w:rsidRPr="00EF3AC0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945C2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F3AC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B6E3239" w14:textId="77777777" w:rsidR="00A243A5" w:rsidRPr="00EF3AC0" w:rsidRDefault="00335A7D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AC0">
        <w:rPr>
          <w:rFonts w:ascii="Times New Roman" w:hAnsi="Times New Roman" w:cs="Times New Roman"/>
          <w:b/>
          <w:bCs/>
          <w:sz w:val="24"/>
          <w:szCs w:val="24"/>
        </w:rPr>
        <w:t>Project Information</w:t>
      </w: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EF3AC0" w14:paraId="4349F657" w14:textId="77777777" w:rsidTr="004C1FC1">
        <w:tc>
          <w:tcPr>
            <w:tcW w:w="8696" w:type="dxa"/>
          </w:tcPr>
          <w:p w14:paraId="24ED6BB6" w14:textId="396540B0" w:rsidR="00EF3AC0" w:rsidRDefault="00EF3AC0" w:rsidP="00EF3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Project Title</w:t>
            </w:r>
          </w:p>
        </w:tc>
      </w:tr>
      <w:tr w:rsidR="00EF3AC0" w14:paraId="39AF8538" w14:textId="77777777" w:rsidTr="004C1FC1">
        <w:tc>
          <w:tcPr>
            <w:tcW w:w="8696" w:type="dxa"/>
          </w:tcPr>
          <w:p w14:paraId="460B46FF" w14:textId="14A2A1CE" w:rsidR="00EF3AC0" w:rsidRDefault="00EF3AC0" w:rsidP="00EF3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Keywords:</w:t>
            </w:r>
          </w:p>
        </w:tc>
      </w:tr>
      <w:tr w:rsidR="00EF3AC0" w14:paraId="30CC363C" w14:textId="77777777" w:rsidTr="004C1FC1">
        <w:tc>
          <w:tcPr>
            <w:tcW w:w="8696" w:type="dxa"/>
          </w:tcPr>
          <w:p w14:paraId="34C626D3" w14:textId="3435463D" w:rsidR="00EF3AC0" w:rsidRDefault="00EF3AC0" w:rsidP="00EF3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Application Date: ___ / ___ / 20</w:t>
            </w:r>
            <w:r w:rsidRPr="008B6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6801" w:rsidRPr="008B6801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F3AC0" w14:paraId="17671010" w14:textId="77777777" w:rsidTr="004C1FC1">
        <w:tc>
          <w:tcPr>
            <w:tcW w:w="8696" w:type="dxa"/>
          </w:tcPr>
          <w:p w14:paraId="0A952988" w14:textId="1E286868" w:rsidR="00EF3AC0" w:rsidRDefault="00EF3AC0" w:rsidP="00EF3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(For office use only) Project No.:</w:t>
            </w:r>
          </w:p>
        </w:tc>
      </w:tr>
    </w:tbl>
    <w:p w14:paraId="3D8971C6" w14:textId="3494B409" w:rsidR="00A243A5" w:rsidRPr="00EF3AC0" w:rsidRDefault="00A243A5" w:rsidP="00EF3AC0">
      <w:pPr>
        <w:rPr>
          <w:rFonts w:ascii="Times New Roman" w:hAnsi="Times New Roman" w:cs="Times New Roman"/>
          <w:sz w:val="24"/>
          <w:szCs w:val="24"/>
        </w:rPr>
      </w:pPr>
    </w:p>
    <w:p w14:paraId="5CDE9431" w14:textId="61AD4684" w:rsidR="00A243A5" w:rsidRPr="00EF3AC0" w:rsidRDefault="00335A7D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AC0">
        <w:rPr>
          <w:rFonts w:ascii="Times New Roman" w:hAnsi="Times New Roman" w:cs="Times New Roman"/>
          <w:b/>
          <w:bCs/>
          <w:sz w:val="24"/>
          <w:szCs w:val="24"/>
        </w:rPr>
        <w:t xml:space="preserve">Principal Investigator – </w:t>
      </w:r>
      <w:r w:rsidR="00272A0F">
        <w:rPr>
          <w:rFonts w:ascii="Times New Roman" w:hAnsi="Times New Roman" w:cs="Times New Roman"/>
          <w:b/>
          <w:bCs/>
          <w:sz w:val="24"/>
          <w:szCs w:val="24"/>
        </w:rPr>
        <w:t>QU</w:t>
      </w: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EF3AC0" w14:paraId="2DF65DE3" w14:textId="77777777" w:rsidTr="004C1FC1">
        <w:tc>
          <w:tcPr>
            <w:tcW w:w="8696" w:type="dxa"/>
          </w:tcPr>
          <w:p w14:paraId="058DDA25" w14:textId="7CB67931" w:rsidR="00EF3AC0" w:rsidRDefault="00EF3AC0" w:rsidP="00EF3AC0">
            <w:pPr>
              <w:spacing w:line="36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</w:tr>
      <w:tr w:rsidR="00EF3AC0" w14:paraId="4A28A428" w14:textId="77777777" w:rsidTr="004C1FC1">
        <w:tc>
          <w:tcPr>
            <w:tcW w:w="8696" w:type="dxa"/>
          </w:tcPr>
          <w:p w14:paraId="5F7C99E4" w14:textId="082876CF" w:rsidR="00EF3AC0" w:rsidRDefault="00EF3AC0" w:rsidP="00EF3AC0">
            <w:pPr>
              <w:spacing w:line="36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Department / Institute:</w:t>
            </w:r>
          </w:p>
        </w:tc>
      </w:tr>
      <w:tr w:rsidR="00EF3AC0" w14:paraId="553F5BD4" w14:textId="77777777" w:rsidTr="004C1FC1">
        <w:tc>
          <w:tcPr>
            <w:tcW w:w="8696" w:type="dxa"/>
          </w:tcPr>
          <w:p w14:paraId="142E74B1" w14:textId="15956E3E" w:rsidR="00EF3AC0" w:rsidRDefault="00EF3AC0" w:rsidP="00EF3AC0">
            <w:pPr>
              <w:spacing w:line="36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</w:tr>
      <w:tr w:rsidR="00EF3AC0" w14:paraId="342357F7" w14:textId="77777777" w:rsidTr="004C1FC1">
        <w:tc>
          <w:tcPr>
            <w:tcW w:w="8696" w:type="dxa"/>
          </w:tcPr>
          <w:p w14:paraId="7AB2B053" w14:textId="2D6DA366" w:rsidR="00EF3AC0" w:rsidRDefault="00EF3AC0" w:rsidP="00EF3AC0">
            <w:pPr>
              <w:spacing w:line="36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EF3AC0" w14:paraId="4FD7EF70" w14:textId="77777777" w:rsidTr="004C1FC1">
        <w:tc>
          <w:tcPr>
            <w:tcW w:w="8696" w:type="dxa"/>
          </w:tcPr>
          <w:p w14:paraId="4AF2634A" w14:textId="26B397E3" w:rsidR="00EF3AC0" w:rsidRDefault="00EF3AC0" w:rsidP="00EF3AC0">
            <w:pPr>
              <w:spacing w:line="36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</w:tr>
      <w:tr w:rsidR="00EF3AC0" w14:paraId="4AC8ACDE" w14:textId="77777777" w:rsidTr="004C1FC1">
        <w:tc>
          <w:tcPr>
            <w:tcW w:w="8696" w:type="dxa"/>
          </w:tcPr>
          <w:p w14:paraId="2A09888F" w14:textId="7B41DEFA" w:rsidR="00EF3AC0" w:rsidRDefault="00EF3AC0" w:rsidP="00EF3AC0">
            <w:pPr>
              <w:spacing w:line="36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25CA2A50" w14:textId="77777777" w:rsidR="00EF3AC0" w:rsidRDefault="00EF3AC0" w:rsidP="00EF3AC0">
      <w:pPr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26167A" w14:textId="1ABAFD7D" w:rsidR="00A243A5" w:rsidRPr="008F1340" w:rsidRDefault="00335A7D" w:rsidP="00EF3AC0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 xml:space="preserve">Principal Investigator – </w:t>
      </w:r>
      <w:r w:rsidR="00A91E3C" w:rsidRPr="008F1340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OU</w:t>
      </w: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03F45337" w14:textId="77777777" w:rsidTr="004C1FC1">
        <w:tc>
          <w:tcPr>
            <w:tcW w:w="8696" w:type="dxa"/>
          </w:tcPr>
          <w:p w14:paraId="722B58A3" w14:textId="592CEEDB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</w:tr>
      <w:tr w:rsidR="008F1340" w14:paraId="7496A974" w14:textId="77777777" w:rsidTr="004C1FC1">
        <w:tc>
          <w:tcPr>
            <w:tcW w:w="8696" w:type="dxa"/>
          </w:tcPr>
          <w:p w14:paraId="4F290AF8" w14:textId="758715D4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Department / Institute:</w:t>
            </w:r>
          </w:p>
        </w:tc>
      </w:tr>
      <w:tr w:rsidR="008F1340" w14:paraId="4FDCB976" w14:textId="77777777" w:rsidTr="004C1FC1">
        <w:tc>
          <w:tcPr>
            <w:tcW w:w="8696" w:type="dxa"/>
          </w:tcPr>
          <w:p w14:paraId="52EFAD6B" w14:textId="440BD8AF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</w:tr>
      <w:tr w:rsidR="008F1340" w14:paraId="2F42E40E" w14:textId="77777777" w:rsidTr="004C1FC1">
        <w:tc>
          <w:tcPr>
            <w:tcW w:w="8696" w:type="dxa"/>
          </w:tcPr>
          <w:p w14:paraId="61C3CAAB" w14:textId="2FB781FD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8F1340" w14:paraId="3DF68B37" w14:textId="77777777" w:rsidTr="004C1FC1">
        <w:tc>
          <w:tcPr>
            <w:tcW w:w="8696" w:type="dxa"/>
          </w:tcPr>
          <w:p w14:paraId="3433B013" w14:textId="7029A2C4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</w:tr>
      <w:tr w:rsidR="008F1340" w14:paraId="7204B862" w14:textId="77777777" w:rsidTr="004C1FC1">
        <w:tc>
          <w:tcPr>
            <w:tcW w:w="8696" w:type="dxa"/>
          </w:tcPr>
          <w:p w14:paraId="36478D4E" w14:textId="3C86E2FB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2F4AAD55" w14:textId="77777777" w:rsidR="008F1340" w:rsidRDefault="008F1340" w:rsidP="00EF3AC0">
      <w:pPr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726C1C8" w14:textId="77777777" w:rsidR="008F1340" w:rsidRDefault="008F13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027608B" w14:textId="190EC84C" w:rsidR="00A243A5" w:rsidRPr="008F1340" w:rsidRDefault="00335A7D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Research Team Members</w:t>
      </w: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40"/>
      </w:tblGrid>
      <w:tr w:rsidR="00993B1D" w:rsidRPr="00EF3AC0" w14:paraId="6A9284C9" w14:textId="77777777" w:rsidTr="004C1FC1">
        <w:tc>
          <w:tcPr>
            <w:tcW w:w="1739" w:type="dxa"/>
          </w:tcPr>
          <w:p w14:paraId="073336C5" w14:textId="6632EB13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739" w:type="dxa"/>
          </w:tcPr>
          <w:p w14:paraId="52C8D40B" w14:textId="061023E8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1739" w:type="dxa"/>
          </w:tcPr>
          <w:p w14:paraId="7D7B97D6" w14:textId="522CF75A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Position / Student Level</w:t>
            </w:r>
          </w:p>
        </w:tc>
        <w:tc>
          <w:tcPr>
            <w:tcW w:w="1739" w:type="dxa"/>
          </w:tcPr>
          <w:p w14:paraId="097CF7E3" w14:textId="6599BA49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Role in Project</w:t>
            </w:r>
          </w:p>
        </w:tc>
        <w:tc>
          <w:tcPr>
            <w:tcW w:w="1740" w:type="dxa"/>
          </w:tcPr>
          <w:p w14:paraId="1A3E7EC8" w14:textId="7E7F40D5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993B1D" w:rsidRPr="00EF3AC0" w14:paraId="2BB4B407" w14:textId="77777777" w:rsidTr="004C1FC1">
        <w:tc>
          <w:tcPr>
            <w:tcW w:w="1739" w:type="dxa"/>
          </w:tcPr>
          <w:p w14:paraId="11FD13D3" w14:textId="77777777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34EE4258" w14:textId="77777777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337408C1" w14:textId="77777777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0580A557" w14:textId="77777777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3353AA30" w14:textId="77777777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93B1D" w:rsidRPr="00EF3AC0" w14:paraId="0E49486D" w14:textId="77777777" w:rsidTr="004C1FC1">
        <w:tc>
          <w:tcPr>
            <w:tcW w:w="1739" w:type="dxa"/>
          </w:tcPr>
          <w:p w14:paraId="4E6B3A0C" w14:textId="77777777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029EBF78" w14:textId="77777777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1F2421A8" w14:textId="77777777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482BF350" w14:textId="77777777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59222744" w14:textId="77777777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93B1D" w:rsidRPr="00EF3AC0" w14:paraId="4A1E59BE" w14:textId="77777777" w:rsidTr="004C1FC1">
        <w:tc>
          <w:tcPr>
            <w:tcW w:w="1739" w:type="dxa"/>
          </w:tcPr>
          <w:p w14:paraId="2C6C4694" w14:textId="77777777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50DC7275" w14:textId="77777777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341FD26A" w14:textId="77777777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43D7F32A" w14:textId="77777777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4E98771C" w14:textId="77777777" w:rsidR="00993B1D" w:rsidRPr="00EF3AC0" w:rsidRDefault="00993B1D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71AF78C1" w14:textId="2B1AD275" w:rsidR="00A243A5" w:rsidRPr="00EF3AC0" w:rsidRDefault="00993B1D" w:rsidP="00EF3AC0">
      <w:pPr>
        <w:rPr>
          <w:rFonts w:ascii="Times New Roman" w:hAnsi="Times New Roman" w:cs="Times New Roman"/>
          <w:sz w:val="24"/>
          <w:szCs w:val="24"/>
        </w:rPr>
      </w:pPr>
      <w:r w:rsidRPr="00EF3AC0">
        <w:rPr>
          <w:rFonts w:ascii="Times New Roman" w:hAnsi="Times New Roman" w:cs="Times New Roman"/>
          <w:sz w:val="24"/>
          <w:szCs w:val="24"/>
        </w:rPr>
        <w:t xml:space="preserve"> (Please add rows as needed)</w:t>
      </w:r>
    </w:p>
    <w:p w14:paraId="58DBB8B3" w14:textId="77777777" w:rsidR="00A243A5" w:rsidRPr="008F1340" w:rsidRDefault="00335A7D" w:rsidP="00EF3AC0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Research Budget Requested</w:t>
      </w: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6692EC13" w14:textId="77777777" w:rsidTr="004C1FC1">
        <w:tc>
          <w:tcPr>
            <w:tcW w:w="8696" w:type="dxa"/>
          </w:tcPr>
          <w:p w14:paraId="49E80EF7" w14:textId="357EB39F" w:rsidR="008F1340" w:rsidRDefault="00607373" w:rsidP="008F1340">
            <w:pPr>
              <w:spacing w:line="36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 w:rsidR="008F1340" w:rsidRPr="00EF3A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654EF">
              <w:rPr>
                <w:rFonts w:ascii="Times New Roman" w:hAnsi="Times New Roman" w:cs="Times New Roman"/>
                <w:sz w:val="24"/>
                <w:szCs w:val="24"/>
              </w:rPr>
              <w:t>up to 12.500$</w:t>
            </w:r>
          </w:p>
        </w:tc>
      </w:tr>
      <w:tr w:rsidR="008F1340" w14:paraId="5D753770" w14:textId="77777777" w:rsidTr="004C1FC1">
        <w:tc>
          <w:tcPr>
            <w:tcW w:w="8696" w:type="dxa"/>
          </w:tcPr>
          <w:p w14:paraId="2D7786A5" w14:textId="7F830179" w:rsidR="008F1340" w:rsidRDefault="008F1340" w:rsidP="008F1340">
            <w:pPr>
              <w:spacing w:line="36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OU</w:t>
            </w: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54EF">
              <w:rPr>
                <w:rFonts w:ascii="Times New Roman" w:hAnsi="Times New Roman" w:cs="Times New Roman"/>
                <w:sz w:val="24"/>
                <w:szCs w:val="24"/>
              </w:rPr>
              <w:t xml:space="preserve"> up to 12.500$</w:t>
            </w:r>
          </w:p>
        </w:tc>
      </w:tr>
    </w:tbl>
    <w:p w14:paraId="0049864B" w14:textId="30A138E3" w:rsidR="00A243A5" w:rsidRPr="008F1340" w:rsidRDefault="00A243A5" w:rsidP="00EF3AC0">
      <w:pPr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FB1A7DE" w14:textId="77777777" w:rsidR="00A243A5" w:rsidRPr="008F1340" w:rsidRDefault="00335A7D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Project Objectives</w:t>
      </w: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6E1857CD" w14:textId="77777777" w:rsidTr="004C1FC1">
        <w:trPr>
          <w:trHeight w:val="3051"/>
        </w:trPr>
        <w:tc>
          <w:tcPr>
            <w:tcW w:w="8696" w:type="dxa"/>
          </w:tcPr>
          <w:p w14:paraId="17BEEB96" w14:textId="77777777" w:rsidR="008F1340" w:rsidRPr="00EF3AC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(Please describe the objectives and motivation for this joint research project.)</w:t>
            </w:r>
          </w:p>
          <w:p w14:paraId="786C4ECF" w14:textId="77777777" w:rsidR="008F1340" w:rsidRDefault="008F1340" w:rsidP="00EF3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404EED" w14:textId="77777777" w:rsidR="008F1340" w:rsidRDefault="008F1340" w:rsidP="008F1340">
      <w:pPr>
        <w:spacing w:after="0" w:line="36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A6FD32" w14:textId="5B62F4AF" w:rsidR="00A243A5" w:rsidRPr="008F1340" w:rsidRDefault="00335A7D" w:rsidP="008F1340">
      <w:pPr>
        <w:spacing w:after="0" w:line="36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Project Description</w:t>
      </w: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48332877" w14:textId="77777777" w:rsidTr="004C1FC1">
        <w:trPr>
          <w:trHeight w:val="2694"/>
        </w:trPr>
        <w:tc>
          <w:tcPr>
            <w:tcW w:w="8696" w:type="dxa"/>
          </w:tcPr>
          <w:p w14:paraId="32CB9C2D" w14:textId="41FE7F35" w:rsidR="008F1340" w:rsidRDefault="008F1340" w:rsidP="00EF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(Please describe research content, methodology, and work plan.)</w:t>
            </w:r>
          </w:p>
        </w:tc>
      </w:tr>
    </w:tbl>
    <w:p w14:paraId="03984686" w14:textId="77777777" w:rsidR="008F1340" w:rsidRDefault="008F1340" w:rsidP="00EF3AC0">
      <w:pPr>
        <w:rPr>
          <w:rFonts w:ascii="Times New Roman" w:hAnsi="Times New Roman" w:cs="Times New Roman"/>
          <w:sz w:val="24"/>
          <w:szCs w:val="24"/>
        </w:rPr>
      </w:pPr>
    </w:p>
    <w:p w14:paraId="4BCE8F5E" w14:textId="77777777" w:rsidR="008F1340" w:rsidRDefault="008F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4C40B4" w14:textId="03D6357C" w:rsidR="00A243A5" w:rsidRDefault="00335A7D" w:rsidP="00EF3AC0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lastRenderedPageBreak/>
        <w:t>Expected Outcomes</w:t>
      </w: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:rsidRPr="008F1340" w14:paraId="4CB962D4" w14:textId="77777777" w:rsidTr="004C1FC1">
        <w:trPr>
          <w:trHeight w:val="3456"/>
        </w:trPr>
        <w:tc>
          <w:tcPr>
            <w:tcW w:w="8696" w:type="dxa"/>
          </w:tcPr>
          <w:p w14:paraId="4C858CD0" w14:textId="77777777" w:rsidR="008F1340" w:rsidRPr="00EF3AC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(e.g. publications, prototypes, patents, industry impact.)</w:t>
            </w:r>
          </w:p>
          <w:p w14:paraId="24AE45D3" w14:textId="77777777" w:rsidR="008F1340" w:rsidRDefault="008F1340" w:rsidP="00EF3AC0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</w:tc>
      </w:tr>
    </w:tbl>
    <w:p w14:paraId="28F4B88F" w14:textId="77777777" w:rsidR="008F1340" w:rsidRPr="008F1340" w:rsidRDefault="008F1340" w:rsidP="00EF3AC0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0956AC1A" w14:textId="77777777" w:rsidR="00A243A5" w:rsidRPr="008F1340" w:rsidRDefault="00335A7D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Previous Correspondence / Collaboration History</w:t>
      </w: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66468173" w14:textId="77777777" w:rsidTr="004C1FC1">
        <w:trPr>
          <w:trHeight w:val="3464"/>
        </w:trPr>
        <w:tc>
          <w:tcPr>
            <w:tcW w:w="8696" w:type="dxa"/>
          </w:tcPr>
          <w:p w14:paraId="1D7613E1" w14:textId="77777777" w:rsidR="008F1340" w:rsidRPr="00EF3AC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(If applicable.)</w:t>
            </w:r>
          </w:p>
          <w:p w14:paraId="724899F0" w14:textId="77777777" w:rsidR="008F1340" w:rsidRDefault="008F1340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3BDF4383" w14:textId="77777777" w:rsidR="008F1340" w:rsidRDefault="008F1340" w:rsidP="00EF3AC0">
      <w:pPr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AD96A0B" w14:textId="77777777" w:rsidR="00A243A5" w:rsidRPr="008F1340" w:rsidRDefault="00335A7D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Publications Related to the Project</w:t>
      </w: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1E11825F" w14:textId="77777777" w:rsidTr="004C1FC1">
        <w:tc>
          <w:tcPr>
            <w:tcW w:w="8696" w:type="dxa"/>
          </w:tcPr>
          <w:p w14:paraId="5B6CC3B7" w14:textId="64E935C8" w:rsidR="008F1340" w:rsidRPr="00EF3AC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 xml:space="preserve">(A) Principal Investigator – </w:t>
            </w:r>
            <w:r w:rsidR="00A51635">
              <w:rPr>
                <w:rFonts w:ascii="Times New Roman" w:hAnsi="Times New Roman" w:cs="Times New Roman"/>
                <w:sz w:val="24"/>
                <w:szCs w:val="24"/>
              </w:rPr>
              <w:t>QU</w:t>
            </w:r>
          </w:p>
          <w:p w14:paraId="769D1AC5" w14:textId="77777777" w:rsidR="008F1340" w:rsidRPr="008F134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40">
              <w:rPr>
                <w:rFonts w:ascii="Times New Roman" w:hAnsi="Times New Roman" w:cs="Times New Roman"/>
                <w:sz w:val="24"/>
                <w:szCs w:val="24"/>
              </w:rPr>
              <w:t>SCI / SSCI / A&amp;HCI Papers:</w:t>
            </w:r>
          </w:p>
          <w:p w14:paraId="0418E8DD" w14:textId="77777777" w:rsidR="008F1340" w:rsidRPr="008F134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40">
              <w:rPr>
                <w:rFonts w:ascii="Times New Roman" w:hAnsi="Times New Roman" w:cs="Times New Roman"/>
                <w:sz w:val="24"/>
                <w:szCs w:val="24"/>
              </w:rPr>
              <w:t>International Conference Papers:</w:t>
            </w:r>
          </w:p>
          <w:p w14:paraId="4AAA0BF9" w14:textId="77777777" w:rsidR="008F1340" w:rsidRPr="008F1340" w:rsidRDefault="008F1340" w:rsidP="008F134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8F1340">
              <w:rPr>
                <w:rFonts w:ascii="Times New Roman" w:hAnsi="Times New Roman" w:cs="Times New Roman"/>
                <w:sz w:val="24"/>
                <w:szCs w:val="24"/>
              </w:rPr>
              <w:t xml:space="preserve">Patents: </w:t>
            </w:r>
          </w:p>
          <w:p w14:paraId="5D22E0A8" w14:textId="6917ECDD" w:rsidR="008F1340" w:rsidRPr="004C1FC1" w:rsidRDefault="008F1340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8F1340">
              <w:rPr>
                <w:rFonts w:ascii="Times New Roman" w:hAnsi="Times New Roman" w:cs="Times New Roman"/>
                <w:sz w:val="24"/>
                <w:szCs w:val="24"/>
              </w:rPr>
              <w:t>Others:</w:t>
            </w:r>
          </w:p>
        </w:tc>
      </w:tr>
      <w:tr w:rsidR="008F1340" w14:paraId="7CC3C2D5" w14:textId="77777777" w:rsidTr="004C1FC1">
        <w:tc>
          <w:tcPr>
            <w:tcW w:w="8696" w:type="dxa"/>
          </w:tcPr>
          <w:p w14:paraId="4BB179D9" w14:textId="77777777" w:rsidR="004C1FC1" w:rsidRPr="00EF3AC0" w:rsidRDefault="004C1FC1" w:rsidP="004C1FC1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 xml:space="preserve">(B) Principal Investigator – </w:t>
            </w:r>
            <w:r w:rsidRPr="00EF3AC0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OU</w:t>
            </w:r>
          </w:p>
          <w:p w14:paraId="729C4E33" w14:textId="77777777" w:rsidR="004C1FC1" w:rsidRPr="00EF3AC0" w:rsidRDefault="004C1FC1" w:rsidP="004C1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SCI / SSCI / A&amp;HCI Papers:</w:t>
            </w:r>
          </w:p>
          <w:p w14:paraId="0DCED011" w14:textId="77777777" w:rsidR="004C1FC1" w:rsidRPr="00EF3AC0" w:rsidRDefault="004C1FC1" w:rsidP="004C1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International Conference Papers:</w:t>
            </w:r>
          </w:p>
          <w:p w14:paraId="174F3802" w14:textId="77777777" w:rsidR="004C1FC1" w:rsidRPr="00EF3AC0" w:rsidRDefault="004C1FC1" w:rsidP="004C1FC1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Patents</w:t>
            </w:r>
            <w:r w:rsidRPr="00EF3AC0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:</w:t>
            </w:r>
          </w:p>
          <w:p w14:paraId="20C33B39" w14:textId="265013E5" w:rsidR="008F1340" w:rsidRDefault="004C1FC1" w:rsidP="00EF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C1">
              <w:rPr>
                <w:rFonts w:ascii="Times New Roman" w:hAnsi="Times New Roman" w:cs="Times New Roman"/>
                <w:sz w:val="24"/>
                <w:szCs w:val="24"/>
              </w:rPr>
              <w:t>Others:</w:t>
            </w:r>
          </w:p>
        </w:tc>
      </w:tr>
    </w:tbl>
    <w:p w14:paraId="79F9E718" w14:textId="77777777" w:rsidR="004C1FC1" w:rsidRDefault="004C1FC1" w:rsidP="00EF3AC0">
      <w:pPr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D4830BA" w14:textId="4AFECBB8" w:rsidR="00A243A5" w:rsidRPr="004C1FC1" w:rsidRDefault="00335A7D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1FC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Budget Breakdown – </w:t>
      </w:r>
      <w:r w:rsidR="00D7189A" w:rsidRPr="00D7189A">
        <w:rPr>
          <w:rFonts w:ascii="Times New Roman" w:hAnsi="Times New Roman" w:cs="Times New Roman"/>
          <w:b/>
          <w:bCs/>
          <w:sz w:val="24"/>
          <w:szCs w:val="24"/>
        </w:rPr>
        <w:t>Quinnipiac University</w:t>
      </w: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6C0B0C" w:rsidRPr="00EF3AC0" w14:paraId="49706032" w14:textId="77777777" w:rsidTr="004C1FC1">
        <w:trPr>
          <w:trHeight w:val="410"/>
        </w:trPr>
        <w:tc>
          <w:tcPr>
            <w:tcW w:w="2174" w:type="dxa"/>
            <w:vAlign w:val="center"/>
          </w:tcPr>
          <w:p w14:paraId="12FC9E09" w14:textId="2902DA9D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174" w:type="dxa"/>
            <w:vAlign w:val="center"/>
          </w:tcPr>
          <w:p w14:paraId="00478A94" w14:textId="64502391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174" w:type="dxa"/>
            <w:vAlign w:val="center"/>
          </w:tcPr>
          <w:p w14:paraId="539BF1EF" w14:textId="25668D3F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2174" w:type="dxa"/>
            <w:vAlign w:val="center"/>
          </w:tcPr>
          <w:p w14:paraId="209D3113" w14:textId="47840643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Amount (</w:t>
            </w:r>
            <w:r w:rsidR="00607373">
              <w:rPr>
                <w:rFonts w:ascii="Times New Roman" w:hAnsi="Times New Roman" w:cs="Times New Roman"/>
                <w:sz w:val="24"/>
                <w:szCs w:val="24"/>
              </w:rPr>
              <w:t>USD</w:t>
            </w: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0B0C" w:rsidRPr="00EF3AC0" w14:paraId="7949B870" w14:textId="77777777" w:rsidTr="004C1FC1">
        <w:trPr>
          <w:trHeight w:val="416"/>
        </w:trPr>
        <w:tc>
          <w:tcPr>
            <w:tcW w:w="2174" w:type="dxa"/>
            <w:vAlign w:val="center"/>
          </w:tcPr>
          <w:p w14:paraId="77274423" w14:textId="526179B3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2174" w:type="dxa"/>
          </w:tcPr>
          <w:p w14:paraId="386DFB16" w14:textId="77777777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6E4644F2" w14:textId="77777777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18CFDC78" w14:textId="77777777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C0B0C" w:rsidRPr="00EF3AC0" w14:paraId="0FCCD067" w14:textId="77777777" w:rsidTr="004C1FC1">
        <w:trPr>
          <w:trHeight w:val="409"/>
        </w:trPr>
        <w:tc>
          <w:tcPr>
            <w:tcW w:w="2174" w:type="dxa"/>
            <w:vAlign w:val="center"/>
          </w:tcPr>
          <w:p w14:paraId="1C35A085" w14:textId="64A6B49E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2174" w:type="dxa"/>
          </w:tcPr>
          <w:p w14:paraId="505BBD4C" w14:textId="77777777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6A79E22D" w14:textId="77777777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60E6C2D2" w14:textId="77777777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C0B0C" w:rsidRPr="00EF3AC0" w14:paraId="2212F118" w14:textId="77777777" w:rsidTr="004C1FC1">
        <w:trPr>
          <w:trHeight w:val="415"/>
        </w:trPr>
        <w:tc>
          <w:tcPr>
            <w:tcW w:w="2174" w:type="dxa"/>
            <w:vAlign w:val="center"/>
          </w:tcPr>
          <w:p w14:paraId="3F63B84A" w14:textId="3793D027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Consumables</w:t>
            </w:r>
          </w:p>
        </w:tc>
        <w:tc>
          <w:tcPr>
            <w:tcW w:w="2174" w:type="dxa"/>
          </w:tcPr>
          <w:p w14:paraId="6FA1C38D" w14:textId="77777777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2BD7DBCE" w14:textId="77777777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131830C0" w14:textId="77777777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C0B0C" w:rsidRPr="00EF3AC0" w14:paraId="3D84C8BF" w14:textId="77777777" w:rsidTr="004C1FC1">
        <w:trPr>
          <w:trHeight w:val="406"/>
        </w:trPr>
        <w:tc>
          <w:tcPr>
            <w:tcW w:w="2174" w:type="dxa"/>
            <w:vAlign w:val="center"/>
          </w:tcPr>
          <w:p w14:paraId="4BB7FA2A" w14:textId="57C13A3D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174" w:type="dxa"/>
          </w:tcPr>
          <w:p w14:paraId="6C04EBEE" w14:textId="77777777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13DBFF07" w14:textId="77777777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79D362DE" w14:textId="77777777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C0B0C" w:rsidRPr="00EF3AC0" w14:paraId="495B436D" w14:textId="77777777" w:rsidTr="004C1FC1">
        <w:trPr>
          <w:trHeight w:val="427"/>
        </w:trPr>
        <w:tc>
          <w:tcPr>
            <w:tcW w:w="2174" w:type="dxa"/>
            <w:vAlign w:val="center"/>
          </w:tcPr>
          <w:p w14:paraId="2A162905" w14:textId="7363FF9D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74" w:type="dxa"/>
          </w:tcPr>
          <w:p w14:paraId="2F30724B" w14:textId="77777777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709D7A0A" w14:textId="77777777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645FC6D2" w14:textId="77777777" w:rsidR="006C0B0C" w:rsidRPr="00EF3AC0" w:rsidRDefault="006C0B0C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44724BA5" w14:textId="77777777" w:rsidR="004C1FC1" w:rsidRDefault="004C1FC1" w:rsidP="00EF3AC0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2BBDE6DD" w14:textId="3A8D6FDE" w:rsidR="00A243A5" w:rsidRPr="004C1FC1" w:rsidRDefault="00335A7D" w:rsidP="00EF3AC0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4C1FC1">
        <w:rPr>
          <w:rFonts w:ascii="Times New Roman" w:hAnsi="Times New Roman" w:cs="Times New Roman"/>
          <w:b/>
          <w:bCs/>
          <w:sz w:val="24"/>
          <w:szCs w:val="24"/>
        </w:rPr>
        <w:t xml:space="preserve">Budget Breakdown – </w:t>
      </w:r>
      <w:r w:rsidR="001C5480" w:rsidRPr="001C5480">
        <w:rPr>
          <w:rFonts w:ascii="Times New Roman" w:hAnsi="Times New Roman" w:cs="Times New Roman"/>
          <w:b/>
          <w:bCs/>
          <w:sz w:val="24"/>
          <w:szCs w:val="24"/>
        </w:rPr>
        <w:t>Obuda University</w:t>
      </w: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7C2BE6" w:rsidRPr="00EF3AC0" w14:paraId="28A43F07" w14:textId="77777777" w:rsidTr="004C1FC1">
        <w:trPr>
          <w:trHeight w:val="455"/>
        </w:trPr>
        <w:tc>
          <w:tcPr>
            <w:tcW w:w="2174" w:type="dxa"/>
            <w:vAlign w:val="center"/>
          </w:tcPr>
          <w:p w14:paraId="46532814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174" w:type="dxa"/>
            <w:vAlign w:val="center"/>
          </w:tcPr>
          <w:p w14:paraId="7F355197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174" w:type="dxa"/>
            <w:vAlign w:val="center"/>
          </w:tcPr>
          <w:p w14:paraId="3B881540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2174" w:type="dxa"/>
            <w:vAlign w:val="center"/>
          </w:tcPr>
          <w:p w14:paraId="6EA41AC7" w14:textId="79E134D8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Amount (</w:t>
            </w:r>
            <w:r w:rsidRPr="00EF3AC0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HUF</w:t>
            </w: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2BE6" w:rsidRPr="00EF3AC0" w14:paraId="55273D25" w14:textId="77777777" w:rsidTr="004C1FC1">
        <w:trPr>
          <w:trHeight w:val="405"/>
        </w:trPr>
        <w:tc>
          <w:tcPr>
            <w:tcW w:w="2174" w:type="dxa"/>
            <w:vAlign w:val="center"/>
          </w:tcPr>
          <w:p w14:paraId="4012B766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2174" w:type="dxa"/>
            <w:vAlign w:val="center"/>
          </w:tcPr>
          <w:p w14:paraId="2912A550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4B5CBF0F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401A89DA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C2BE6" w:rsidRPr="00EF3AC0" w14:paraId="03832782" w14:textId="77777777" w:rsidTr="004C1FC1">
        <w:trPr>
          <w:trHeight w:val="410"/>
        </w:trPr>
        <w:tc>
          <w:tcPr>
            <w:tcW w:w="2174" w:type="dxa"/>
            <w:vAlign w:val="center"/>
          </w:tcPr>
          <w:p w14:paraId="5D61A32F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2174" w:type="dxa"/>
            <w:vAlign w:val="center"/>
          </w:tcPr>
          <w:p w14:paraId="05BE2DC0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6BEDD2E6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1DC0AB95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C2BE6" w:rsidRPr="00EF3AC0" w14:paraId="6B45A960" w14:textId="77777777" w:rsidTr="004C1FC1">
        <w:trPr>
          <w:trHeight w:val="417"/>
        </w:trPr>
        <w:tc>
          <w:tcPr>
            <w:tcW w:w="2174" w:type="dxa"/>
            <w:vAlign w:val="center"/>
          </w:tcPr>
          <w:p w14:paraId="598F586D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Consumables</w:t>
            </w:r>
          </w:p>
        </w:tc>
        <w:tc>
          <w:tcPr>
            <w:tcW w:w="2174" w:type="dxa"/>
            <w:vAlign w:val="center"/>
          </w:tcPr>
          <w:p w14:paraId="6B404242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1B3AD710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3B5948AB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C2BE6" w:rsidRPr="00EF3AC0" w14:paraId="5DCFBDB0" w14:textId="77777777" w:rsidTr="004C1FC1">
        <w:trPr>
          <w:trHeight w:val="416"/>
        </w:trPr>
        <w:tc>
          <w:tcPr>
            <w:tcW w:w="2174" w:type="dxa"/>
            <w:vAlign w:val="center"/>
          </w:tcPr>
          <w:p w14:paraId="6A7FBF3C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174" w:type="dxa"/>
            <w:vAlign w:val="center"/>
          </w:tcPr>
          <w:p w14:paraId="41D84846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2159795A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009135F6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C2BE6" w:rsidRPr="00EF3AC0" w14:paraId="32D37B2A" w14:textId="77777777" w:rsidTr="004C1FC1">
        <w:trPr>
          <w:trHeight w:val="416"/>
        </w:trPr>
        <w:tc>
          <w:tcPr>
            <w:tcW w:w="2174" w:type="dxa"/>
            <w:vAlign w:val="center"/>
          </w:tcPr>
          <w:p w14:paraId="05ACDFEF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74" w:type="dxa"/>
            <w:vAlign w:val="center"/>
          </w:tcPr>
          <w:p w14:paraId="54178E58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26BC9A7D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2C7F830E" w14:textId="77777777" w:rsidR="007C2BE6" w:rsidRPr="00EF3AC0" w:rsidRDefault="007C2BE6" w:rsidP="00EF3AC0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747EF639" w14:textId="3DD098C7" w:rsidR="00A243A5" w:rsidRDefault="00A243A5" w:rsidP="00EF3AC0">
      <w:pPr>
        <w:rPr>
          <w:rFonts w:ascii="Times New Roman" w:hAnsi="Times New Roman" w:cs="Times New Roman"/>
          <w:sz w:val="24"/>
          <w:szCs w:val="24"/>
        </w:rPr>
      </w:pPr>
    </w:p>
    <w:p w14:paraId="50D24C7A" w14:textId="77777777" w:rsidR="00A51635" w:rsidRDefault="00A51635" w:rsidP="00EF3AC0">
      <w:pPr>
        <w:rPr>
          <w:rFonts w:ascii="Times New Roman" w:hAnsi="Times New Roman" w:cs="Times New Roman"/>
          <w:sz w:val="24"/>
          <w:szCs w:val="24"/>
        </w:rPr>
      </w:pPr>
    </w:p>
    <w:p w14:paraId="50214F0B" w14:textId="36DD4980" w:rsidR="00A51635" w:rsidRPr="00C92544" w:rsidRDefault="00A51635" w:rsidP="00C925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2544">
        <w:rPr>
          <w:rFonts w:ascii="Times New Roman" w:hAnsi="Times New Roman" w:cs="Times New Roman"/>
          <w:b/>
          <w:bCs/>
          <w:sz w:val="24"/>
          <w:szCs w:val="24"/>
        </w:rPr>
        <w:t>Declarations</w:t>
      </w:r>
    </w:p>
    <w:p w14:paraId="28E236A8" w14:textId="77777777" w:rsidR="00A51635" w:rsidRPr="00C92544" w:rsidRDefault="00A51635" w:rsidP="00C92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44">
        <w:rPr>
          <w:rFonts w:ascii="Times New Roman" w:hAnsi="Times New Roman" w:cs="Times New Roman"/>
          <w:sz w:val="24"/>
          <w:szCs w:val="24"/>
        </w:rPr>
        <w:t>We, the undersigned, declare that we have read and accept the application conditions.</w:t>
      </w:r>
    </w:p>
    <w:p w14:paraId="0957A6D2" w14:textId="53C59F6A" w:rsidR="00A51635" w:rsidRPr="00C92544" w:rsidRDefault="00A51635" w:rsidP="00C92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44">
        <w:rPr>
          <w:rFonts w:ascii="Times New Roman" w:hAnsi="Times New Roman" w:cs="Times New Roman"/>
          <w:sz w:val="24"/>
          <w:szCs w:val="24"/>
        </w:rPr>
        <w:t xml:space="preserve">We also confirm that we have read and understood the privacy notice on data processing relating to the grant </w:t>
      </w:r>
      <w:r w:rsidRPr="00D7189A">
        <w:rPr>
          <w:rFonts w:ascii="Times New Roman" w:hAnsi="Times New Roman" w:cs="Times New Roman"/>
          <w:sz w:val="24"/>
          <w:szCs w:val="24"/>
        </w:rPr>
        <w:t xml:space="preserve">provided by </w:t>
      </w:r>
      <w:r w:rsidR="00D7189A" w:rsidRPr="00D7189A">
        <w:rPr>
          <w:rFonts w:ascii="Times New Roman" w:hAnsi="Times New Roman" w:cs="Times New Roman"/>
          <w:sz w:val="24"/>
          <w:szCs w:val="24"/>
        </w:rPr>
        <w:t>Quinnipiac University</w:t>
      </w:r>
      <w:r w:rsidR="00D7189A" w:rsidRPr="00D718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2544">
        <w:rPr>
          <w:rFonts w:ascii="Times New Roman" w:hAnsi="Times New Roman" w:cs="Times New Roman"/>
          <w:sz w:val="24"/>
          <w:szCs w:val="24"/>
        </w:rPr>
        <w:t>and Obuda University.</w:t>
      </w:r>
    </w:p>
    <w:p w14:paraId="7EB9674C" w14:textId="77777777" w:rsidR="00A51635" w:rsidRDefault="00A51635" w:rsidP="00EF3AC0">
      <w:pPr>
        <w:rPr>
          <w:rFonts w:ascii="Times New Roman" w:hAnsi="Times New Roman" w:cs="Times New Roman"/>
          <w:sz w:val="24"/>
          <w:szCs w:val="24"/>
        </w:rPr>
      </w:pPr>
    </w:p>
    <w:p w14:paraId="0EE01AD7" w14:textId="23C1E758" w:rsidR="00631594" w:rsidRPr="00631594" w:rsidRDefault="00631594" w:rsidP="006315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1594">
        <w:rPr>
          <w:rFonts w:ascii="Times New Roman" w:hAnsi="Times New Roman" w:cs="Times New Roman"/>
          <w:b/>
          <w:bCs/>
          <w:sz w:val="24"/>
          <w:szCs w:val="24"/>
        </w:rPr>
        <w:t>Attachments: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31594" w:rsidRPr="00631594" w14:paraId="6D816AC8" w14:textId="77777777" w:rsidTr="00AC268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5A36" w14:textId="77777777" w:rsidR="00631594" w:rsidRPr="00631594" w:rsidRDefault="00631594" w:rsidP="00631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949F" w14:textId="77777777" w:rsidR="00631594" w:rsidRPr="00631594" w:rsidRDefault="00631594" w:rsidP="0063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94">
              <w:rPr>
                <w:rFonts w:ascii="Times New Roman" w:hAnsi="Times New Roman" w:cs="Times New Roman"/>
                <w:sz w:val="24"/>
                <w:szCs w:val="24"/>
              </w:rPr>
              <w:t>Submitted (yes/no)</w:t>
            </w:r>
          </w:p>
        </w:tc>
      </w:tr>
      <w:tr w:rsidR="00631594" w:rsidRPr="00631594" w14:paraId="48452107" w14:textId="77777777" w:rsidTr="00AC268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5E63" w14:textId="77777777" w:rsidR="00631594" w:rsidRPr="00631594" w:rsidRDefault="00631594" w:rsidP="0063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94">
              <w:rPr>
                <w:rFonts w:ascii="Times New Roman" w:hAnsi="Times New Roman" w:cs="Times New Roman"/>
                <w:sz w:val="24"/>
                <w:szCs w:val="24"/>
              </w:rPr>
              <w:t>Joint Research Plan (max. 5 pages)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CCCF" w14:textId="77777777" w:rsidR="00631594" w:rsidRPr="00631594" w:rsidRDefault="00631594" w:rsidP="00631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594" w:rsidRPr="00631594" w14:paraId="69939D61" w14:textId="77777777" w:rsidTr="00AC268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DEE3" w14:textId="77777777" w:rsidR="00631594" w:rsidRPr="00631594" w:rsidRDefault="00631594" w:rsidP="0063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94">
              <w:rPr>
                <w:rFonts w:ascii="Times New Roman" w:hAnsi="Times New Roman" w:cs="Times New Roman"/>
                <w:sz w:val="24"/>
                <w:szCs w:val="24"/>
              </w:rPr>
              <w:t>Professional CV of both applicants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008" w14:textId="77777777" w:rsidR="00631594" w:rsidRPr="00631594" w:rsidRDefault="00631594" w:rsidP="00631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594" w:rsidRPr="00631594" w14:paraId="7D9EC057" w14:textId="77777777" w:rsidTr="00AC268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7059" w14:textId="77777777" w:rsidR="00631594" w:rsidRPr="00631594" w:rsidRDefault="00631594" w:rsidP="0063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94">
              <w:rPr>
                <w:rFonts w:ascii="Times New Roman" w:hAnsi="Times New Roman" w:cs="Times New Roman"/>
                <w:sz w:val="24"/>
                <w:szCs w:val="24"/>
              </w:rPr>
              <w:t>Letter of Support from the Head of Institution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E592" w14:textId="77777777" w:rsidR="00631594" w:rsidRPr="00631594" w:rsidRDefault="00631594" w:rsidP="00631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1D98E" w14:textId="77777777" w:rsidR="00631594" w:rsidRPr="00EF3AC0" w:rsidRDefault="00631594" w:rsidP="00EF3AC0">
      <w:pPr>
        <w:rPr>
          <w:rFonts w:ascii="Times New Roman" w:hAnsi="Times New Roman" w:cs="Times New Roman"/>
          <w:sz w:val="24"/>
          <w:szCs w:val="24"/>
        </w:rPr>
      </w:pPr>
    </w:p>
    <w:sectPr w:rsidR="00631594" w:rsidRPr="00EF3AC0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07A9" w14:textId="77777777" w:rsidR="00B40FA7" w:rsidRDefault="00B40FA7" w:rsidP="005F4DE5">
      <w:pPr>
        <w:spacing w:after="0" w:line="240" w:lineRule="auto"/>
      </w:pPr>
      <w:r>
        <w:separator/>
      </w:r>
    </w:p>
  </w:endnote>
  <w:endnote w:type="continuationSeparator" w:id="0">
    <w:p w14:paraId="4E9DB0C8" w14:textId="77777777" w:rsidR="00B40FA7" w:rsidRDefault="00B40FA7" w:rsidP="005F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872971"/>
      <w:docPartObj>
        <w:docPartGallery w:val="Page Numbers (Bottom of Page)"/>
        <w:docPartUnique/>
      </w:docPartObj>
    </w:sdtPr>
    <w:sdtContent>
      <w:p w14:paraId="65790F5E" w14:textId="0B261DCC" w:rsidR="005F4DE5" w:rsidRDefault="005F4DE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31B4E73A" w14:textId="77777777" w:rsidR="005F4DE5" w:rsidRDefault="005F4DE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97882" w14:textId="77777777" w:rsidR="00B40FA7" w:rsidRDefault="00B40FA7" w:rsidP="005F4DE5">
      <w:pPr>
        <w:spacing w:after="0" w:line="240" w:lineRule="auto"/>
      </w:pPr>
      <w:r>
        <w:separator/>
      </w:r>
    </w:p>
  </w:footnote>
  <w:footnote w:type="continuationSeparator" w:id="0">
    <w:p w14:paraId="08E93257" w14:textId="77777777" w:rsidR="00B40FA7" w:rsidRDefault="00B40FA7" w:rsidP="005F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93291">
    <w:abstractNumId w:val="8"/>
  </w:num>
  <w:num w:numId="2" w16cid:durableId="1884630868">
    <w:abstractNumId w:val="6"/>
  </w:num>
  <w:num w:numId="3" w16cid:durableId="1480072358">
    <w:abstractNumId w:val="5"/>
  </w:num>
  <w:num w:numId="4" w16cid:durableId="1426806934">
    <w:abstractNumId w:val="4"/>
  </w:num>
  <w:num w:numId="5" w16cid:durableId="1175337164">
    <w:abstractNumId w:val="7"/>
  </w:num>
  <w:num w:numId="6" w16cid:durableId="1218856326">
    <w:abstractNumId w:val="3"/>
  </w:num>
  <w:num w:numId="7" w16cid:durableId="1946494121">
    <w:abstractNumId w:val="2"/>
  </w:num>
  <w:num w:numId="8" w16cid:durableId="906183381">
    <w:abstractNumId w:val="1"/>
  </w:num>
  <w:num w:numId="9" w16cid:durableId="28897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0B41"/>
    <w:rsid w:val="0015074B"/>
    <w:rsid w:val="001C5480"/>
    <w:rsid w:val="00272A0F"/>
    <w:rsid w:val="00284DEC"/>
    <w:rsid w:val="0029639D"/>
    <w:rsid w:val="00297512"/>
    <w:rsid w:val="002D2E47"/>
    <w:rsid w:val="00326F90"/>
    <w:rsid w:val="00332A23"/>
    <w:rsid w:val="00335A7D"/>
    <w:rsid w:val="003A2992"/>
    <w:rsid w:val="00482A46"/>
    <w:rsid w:val="004C1FC1"/>
    <w:rsid w:val="00567350"/>
    <w:rsid w:val="005F4DE5"/>
    <w:rsid w:val="00607373"/>
    <w:rsid w:val="00631594"/>
    <w:rsid w:val="006C0B0C"/>
    <w:rsid w:val="0070257F"/>
    <w:rsid w:val="007C2BE6"/>
    <w:rsid w:val="00887147"/>
    <w:rsid w:val="008B6801"/>
    <w:rsid w:val="008B6DC0"/>
    <w:rsid w:val="008C19C8"/>
    <w:rsid w:val="008F1340"/>
    <w:rsid w:val="00945C24"/>
    <w:rsid w:val="00993B1D"/>
    <w:rsid w:val="00995397"/>
    <w:rsid w:val="00A243A5"/>
    <w:rsid w:val="00A51635"/>
    <w:rsid w:val="00A91E3C"/>
    <w:rsid w:val="00A95849"/>
    <w:rsid w:val="00AA1D8D"/>
    <w:rsid w:val="00AE6F01"/>
    <w:rsid w:val="00B40FA7"/>
    <w:rsid w:val="00B47730"/>
    <w:rsid w:val="00C32286"/>
    <w:rsid w:val="00C55B43"/>
    <w:rsid w:val="00C92544"/>
    <w:rsid w:val="00CB0664"/>
    <w:rsid w:val="00D654EF"/>
    <w:rsid w:val="00D7189A"/>
    <w:rsid w:val="00E72C8F"/>
    <w:rsid w:val="00EF3AC0"/>
    <w:rsid w:val="00F6632D"/>
    <w:rsid w:val="00F72BC9"/>
    <w:rsid w:val="00FB7FF4"/>
    <w:rsid w:val="00FC693F"/>
    <w:rsid w:val="00FC734B"/>
    <w:rsid w:val="00FD17F0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A26CF"/>
  <w14:defaultImageDpi w14:val="300"/>
  <w15:docId w15:val="{76CDD95E-6CC7-4A6E-BC91-83FDDDC1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fbf93e-9505-4fe4-8425-1cc5e2194afb">
      <Terms xmlns="http://schemas.microsoft.com/office/infopath/2007/PartnerControls"/>
    </lcf76f155ced4ddcb4097134ff3c332f>
    <TaxCatchAll xmlns="cd5c45f4-09f3-4d2b-89e6-80235d35c2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98A4173C351034AB0D0A21B0418759A" ma:contentTypeVersion="14" ma:contentTypeDescription="Új dokumentum létrehozása." ma:contentTypeScope="" ma:versionID="9d98011cc0fecd64c08c6ec678982d2d">
  <xsd:schema xmlns:xsd="http://www.w3.org/2001/XMLSchema" xmlns:xs="http://www.w3.org/2001/XMLSchema" xmlns:p="http://schemas.microsoft.com/office/2006/metadata/properties" xmlns:ns2="1cfbf93e-9505-4fe4-8425-1cc5e2194afb" xmlns:ns3="cd5c45f4-09f3-4d2b-89e6-80235d35c215" targetNamespace="http://schemas.microsoft.com/office/2006/metadata/properties" ma:root="true" ma:fieldsID="411252cc78b845bcf93bffdc3cfb2b92" ns2:_="" ns3:_="">
    <xsd:import namespace="1cfbf93e-9505-4fe4-8425-1cc5e2194afb"/>
    <xsd:import namespace="cd5c45f4-09f3-4d2b-89e6-80235d35c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bf93e-9505-4fe4-8425-1cc5e2194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c45f4-09f3-4d2b-89e6-80235d35c2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094c0b-1eb6-48ce-ae1c-9a43dd01fa3e}" ma:internalName="TaxCatchAll" ma:showField="CatchAllData" ma:web="cd5c45f4-09f3-4d2b-89e6-80235d35c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B77E3-D135-4B74-8205-F448CDED73CB}">
  <ds:schemaRefs>
    <ds:schemaRef ds:uri="http://schemas.microsoft.com/office/2006/metadata/properties"/>
    <ds:schemaRef ds:uri="http://schemas.microsoft.com/office/infopath/2007/PartnerControls"/>
    <ds:schemaRef ds:uri="1cfbf93e-9505-4fe4-8425-1cc5e2194afb"/>
    <ds:schemaRef ds:uri="cd5c45f4-09f3-4d2b-89e6-80235d35c215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213483-910C-467B-A66E-C22841039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bf93e-9505-4fe4-8425-1cc5e2194afb"/>
    <ds:schemaRef ds:uri="cd5c45f4-09f3-4d2b-89e6-80235d35c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D5E5E1-4455-4D15-BEC3-EE05E5A2AF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249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Baranyi Emese</cp:lastModifiedBy>
  <cp:revision>5</cp:revision>
  <cp:lastPrinted>2026-04-15T10:43:00Z</cp:lastPrinted>
  <dcterms:created xsi:type="dcterms:W3CDTF">2026-04-16T13:08:00Z</dcterms:created>
  <dcterms:modified xsi:type="dcterms:W3CDTF">2026-04-29T14:49:00Z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0x010100398A4173C351034AB0D0A21B0418759A</vt:lpwstr>
  </property>
  <property fmtid="{D5CDD505-2E9C-101B-9397-08002B2CF9AE}" pid="3" name="MediaServiceImageTags">
    <vt:lpwstr/>
  </property>
</Properties>
</file>