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BDD4" w14:textId="77777777" w:rsidR="0031581C" w:rsidRPr="004C6E38" w:rsidRDefault="0065415C" w:rsidP="004C6E38">
      <w:pPr>
        <w:pStyle w:val="Cm"/>
        <w:jc w:val="center"/>
        <w:rPr>
          <w:rFonts w:asciiTheme="minorHAnsi" w:hAnsiTheme="minorHAnsi"/>
        </w:rPr>
      </w:pPr>
      <w:r w:rsidRPr="004C6E38">
        <w:rPr>
          <w:rFonts w:asciiTheme="minorHAnsi" w:hAnsiTheme="minorHAnsi"/>
        </w:rPr>
        <w:t>APPLICATION FORM</w:t>
      </w:r>
    </w:p>
    <w:p w14:paraId="0E0D5E56" w14:textId="77777777" w:rsidR="0031581C" w:rsidRPr="004C6E38" w:rsidRDefault="0065415C" w:rsidP="004C6E38">
      <w:pPr>
        <w:jc w:val="center"/>
        <w:rPr>
          <w:i/>
          <w:iCs/>
        </w:rPr>
      </w:pPr>
      <w:r w:rsidRPr="004C6E38">
        <w:rPr>
          <w:i/>
          <w:iCs/>
        </w:rPr>
        <w:t>"TUKE–OU Young Researchers’ Grant"</w:t>
      </w:r>
    </w:p>
    <w:p w14:paraId="31E8C782" w14:textId="3996AF41" w:rsidR="0031581C" w:rsidRDefault="0065415C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</w:rPr>
      </w:pPr>
      <w:r w:rsidRPr="004C6E38">
        <w:rPr>
          <w:rFonts w:eastAsia="MS Gothic" w:cs="Times New Roman"/>
          <w:b/>
          <w:bCs/>
          <w:color w:val="4F81BD" w:themeColor="accent1"/>
          <w:sz w:val="26"/>
          <w:szCs w:val="26"/>
        </w:rPr>
        <w:t>1. Applicant</w:t>
      </w:r>
      <w:r w:rsidR="008012DE">
        <w:rPr>
          <w:rFonts w:eastAsia="MS Gothic" w:cs="Times New Roman"/>
          <w:b/>
          <w:bCs/>
          <w:color w:val="4F81BD" w:themeColor="accent1"/>
          <w:sz w:val="26"/>
          <w:szCs w:val="26"/>
        </w:rPr>
        <w:t>s</w:t>
      </w:r>
      <w:r w:rsidRPr="004C6E38">
        <w:rPr>
          <w:rFonts w:eastAsia="MS Gothic" w:cs="Times New Roman"/>
          <w:b/>
          <w:bCs/>
          <w:color w:val="4F81BD" w:themeColor="accent1"/>
          <w:sz w:val="26"/>
          <w:szCs w:val="26"/>
        </w:rPr>
        <w:t xml:space="preserve"> Information</w:t>
      </w:r>
    </w:p>
    <w:p w14:paraId="2F8A4C2F" w14:textId="77777777" w:rsidR="000F3CB6" w:rsidRPr="004C6E38" w:rsidRDefault="000F3CB6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</w:rPr>
      </w:pPr>
    </w:p>
    <w:p w14:paraId="4A3A9DE4" w14:textId="77777777" w:rsidR="0031581C" w:rsidRPr="000F3CB6" w:rsidRDefault="0065415C">
      <w:pPr>
        <w:rPr>
          <w:b/>
          <w:bCs/>
        </w:rPr>
      </w:pPr>
      <w:r w:rsidRPr="000F3CB6">
        <w:rPr>
          <w:b/>
          <w:bCs/>
        </w:rPr>
        <w:t>TUKE Researcher:</w:t>
      </w:r>
    </w:p>
    <w:p w14:paraId="45C82199" w14:textId="77777777" w:rsidR="0031581C" w:rsidRPr="004C6E38" w:rsidRDefault="0065415C">
      <w:r w:rsidRPr="004C6E38">
        <w:t>Name:</w:t>
      </w:r>
    </w:p>
    <w:p w14:paraId="29BDC865" w14:textId="77777777" w:rsidR="0031581C" w:rsidRPr="004C6E38" w:rsidRDefault="0065415C">
      <w:r w:rsidRPr="004C6E38">
        <w:t>Place and Date of Birth:</w:t>
      </w:r>
    </w:p>
    <w:p w14:paraId="70BD8E0D" w14:textId="77777777" w:rsidR="0031581C" w:rsidRPr="004C6E38" w:rsidRDefault="0065415C">
      <w:r w:rsidRPr="004C6E38">
        <w:t>Position:</w:t>
      </w:r>
    </w:p>
    <w:p w14:paraId="32FF6DE1" w14:textId="77777777" w:rsidR="0031581C" w:rsidRPr="004C6E38" w:rsidRDefault="0065415C">
      <w:r w:rsidRPr="004C6E38">
        <w:t>Institution, Department:</w:t>
      </w:r>
    </w:p>
    <w:p w14:paraId="0C270C9C" w14:textId="77777777" w:rsidR="0031581C" w:rsidRPr="004C6E38" w:rsidRDefault="0065415C">
      <w:r w:rsidRPr="004C6E38">
        <w:t>E-mail:</w:t>
      </w:r>
    </w:p>
    <w:p w14:paraId="511B752B" w14:textId="77777777" w:rsidR="0031581C" w:rsidRPr="004C6E38" w:rsidRDefault="0031581C"/>
    <w:p w14:paraId="256ACAD0" w14:textId="77777777" w:rsidR="0031581C" w:rsidRPr="000F3CB6" w:rsidRDefault="0065415C">
      <w:pPr>
        <w:rPr>
          <w:b/>
          <w:bCs/>
        </w:rPr>
      </w:pPr>
      <w:r w:rsidRPr="000F3CB6">
        <w:rPr>
          <w:b/>
          <w:bCs/>
        </w:rPr>
        <w:t>OU Researcher:</w:t>
      </w:r>
    </w:p>
    <w:p w14:paraId="09AA46DF" w14:textId="6299A112" w:rsidR="006F0AF3" w:rsidRPr="006F0AF3" w:rsidRDefault="0065415C" w:rsidP="006F0AF3">
      <w:r w:rsidRPr="004C6E38">
        <w:t>Name:</w:t>
      </w:r>
    </w:p>
    <w:p w14:paraId="6F9F19ED" w14:textId="382A5031" w:rsidR="0031581C" w:rsidRPr="004C6E38" w:rsidRDefault="006F0AF3" w:rsidP="006F0AF3">
      <w:r w:rsidRPr="006F0AF3">
        <w:rPr>
          <w:lang w:val="hu-HU"/>
        </w:rPr>
        <w:t>Place and Date of Birth:</w:t>
      </w:r>
    </w:p>
    <w:p w14:paraId="45B28572" w14:textId="77777777" w:rsidR="0031581C" w:rsidRPr="004C6E38" w:rsidRDefault="0065415C">
      <w:r w:rsidRPr="004C6E38">
        <w:t>Position:</w:t>
      </w:r>
    </w:p>
    <w:p w14:paraId="6CB63310" w14:textId="77777777" w:rsidR="0031581C" w:rsidRPr="004C6E38" w:rsidRDefault="0065415C">
      <w:r w:rsidRPr="004C6E38">
        <w:t>Institution, Department:</w:t>
      </w:r>
    </w:p>
    <w:p w14:paraId="24D1E60C" w14:textId="77777777" w:rsidR="0031581C" w:rsidRPr="004C6E38" w:rsidRDefault="0065415C">
      <w:r w:rsidRPr="004C6E38">
        <w:t>E-mail:</w:t>
      </w:r>
    </w:p>
    <w:p w14:paraId="2373304E" w14:textId="64CE1432" w:rsidR="0031581C" w:rsidRPr="004C6E38" w:rsidRDefault="000F3CB6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</w:rPr>
      </w:pPr>
      <w:r w:rsidRPr="000F3C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A229B" wp14:editId="510E26D3">
                <wp:simplePos x="0" y="0"/>
                <wp:positionH relativeFrom="column">
                  <wp:posOffset>57150</wp:posOffset>
                </wp:positionH>
                <wp:positionV relativeFrom="paragraph">
                  <wp:posOffset>407035</wp:posOffset>
                </wp:positionV>
                <wp:extent cx="5629275" cy="1629410"/>
                <wp:effectExtent l="0" t="0" r="28575" b="279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1106" w14:textId="553C7ED3" w:rsidR="000F3CB6" w:rsidRDefault="000F3C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A229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.5pt;margin-top:32.05pt;width:443.25pt;height:1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">
                <v:textbox>
                  <w:txbxContent>
                    <w:p w14:paraId="0C2C1106" w14:textId="553C7ED3" w:rsidR="000F3CB6" w:rsidRDefault="000F3CB6"/>
                  </w:txbxContent>
                </v:textbox>
                <w10:wrap type="square"/>
              </v:shape>
            </w:pict>
          </mc:Fallback>
        </mc:AlternateContent>
      </w:r>
      <w:r w:rsidRPr="004C6E38">
        <w:rPr>
          <w:rFonts w:eastAsia="MS Gothic" w:cs="Times New Roman"/>
          <w:b/>
          <w:bCs/>
          <w:color w:val="4F81BD" w:themeColor="accent1"/>
          <w:sz w:val="26"/>
          <w:szCs w:val="26"/>
        </w:rPr>
        <w:t>2. Title of the Research Plan</w:t>
      </w:r>
    </w:p>
    <w:p w14:paraId="60BB3E7D" w14:textId="044DB2D9" w:rsidR="004C6E38" w:rsidRDefault="004C6E38">
      <w:pPr>
        <w:rPr>
          <w:b/>
          <w:bCs/>
        </w:rPr>
      </w:pPr>
    </w:p>
    <w:p w14:paraId="1879EC49" w14:textId="72367BFF" w:rsidR="004C6E38" w:rsidRDefault="004C6E38">
      <w:pPr>
        <w:rPr>
          <w:b/>
          <w:bCs/>
        </w:rPr>
      </w:pPr>
      <w:r>
        <w:rPr>
          <w:b/>
          <w:bCs/>
        </w:rPr>
        <w:br w:type="page"/>
      </w:r>
    </w:p>
    <w:p w14:paraId="2F3FD116" w14:textId="77777777" w:rsidR="004C6E38" w:rsidRPr="004C6E38" w:rsidRDefault="004C6E38">
      <w:pPr>
        <w:rPr>
          <w:b/>
          <w:bCs/>
        </w:rPr>
      </w:pPr>
    </w:p>
    <w:p w14:paraId="5A2E47A9" w14:textId="4E0ACB32" w:rsidR="00CA5DF6" w:rsidRDefault="0065415C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</w:pPr>
      <w:bookmarkStart w:id="0" w:name="_Hlk214291635"/>
      <w:r w:rsidRPr="004C6E38">
        <w:rPr>
          <w:rFonts w:eastAsia="MS Gothic" w:cs="Times New Roman"/>
          <w:b/>
          <w:bCs/>
          <w:color w:val="4F81BD" w:themeColor="accent1"/>
          <w:sz w:val="26"/>
          <w:szCs w:val="26"/>
        </w:rPr>
        <w:t xml:space="preserve">3. </w:t>
      </w:r>
      <w:r w:rsidR="00CA5DF6" w:rsidRPr="00CA5DF6"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  <w:t xml:space="preserve">Short summary of the </w:t>
      </w:r>
      <w:r w:rsidR="009C753C"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  <w:t>R</w:t>
      </w:r>
      <w:r w:rsidR="00CA5DF6" w:rsidRPr="00CA5DF6"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  <w:t xml:space="preserve">esearch </w:t>
      </w:r>
      <w:r w:rsidR="009C753C"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  <w:t>P</w:t>
      </w:r>
      <w:r w:rsidR="00CA5DF6" w:rsidRPr="00CA5DF6"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  <w:t>lan (max. 1000 characters)</w:t>
      </w:r>
    </w:p>
    <w:bookmarkEnd w:id="0"/>
    <w:p w14:paraId="31E6AC6D" w14:textId="63DFFA23" w:rsidR="008012DE" w:rsidRDefault="008012DE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</w:pPr>
      <w:r>
        <w:rPr>
          <w:rFonts w:eastAsia="MS Gothic" w:cs="Times New Roman"/>
          <w:b/>
          <w:bCs/>
          <w:noProof/>
          <w:color w:val="4F81BD" w:themeColor="accent1"/>
          <w:sz w:val="26"/>
          <w:szCs w:val="26"/>
          <w:lang w:val="hu-HU"/>
        </w:rPr>
        <w:drawing>
          <wp:inline distT="0" distB="0" distL="0" distR="0" wp14:anchorId="3C430F99" wp14:editId="239B8382">
            <wp:extent cx="5658320" cy="3679546"/>
            <wp:effectExtent l="0" t="0" r="0" b="0"/>
            <wp:docPr id="156445573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88" cy="3694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0E0ED" w14:textId="34B6013E" w:rsidR="0031581C" w:rsidRDefault="00074CC4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</w:pPr>
      <w:r>
        <w:rPr>
          <w:rFonts w:eastAsia="MS Gothic" w:cs="Times New Roman"/>
          <w:b/>
          <w:bCs/>
          <w:color w:val="4F81BD" w:themeColor="accent1"/>
          <w:sz w:val="26"/>
          <w:szCs w:val="26"/>
        </w:rPr>
        <w:t>4</w:t>
      </w:r>
      <w:r w:rsidRPr="00074CC4">
        <w:rPr>
          <w:rFonts w:eastAsia="MS Gothic" w:cs="Times New Roman"/>
          <w:b/>
          <w:bCs/>
          <w:color w:val="4F81BD" w:themeColor="accent1"/>
          <w:sz w:val="26"/>
          <w:szCs w:val="26"/>
        </w:rPr>
        <w:t xml:space="preserve">. </w:t>
      </w:r>
      <w:r>
        <w:rPr>
          <w:rFonts w:eastAsia="MS Gothic" w:cs="Times New Roman"/>
          <w:b/>
          <w:bCs/>
          <w:color w:val="4F81BD" w:themeColor="accent1"/>
          <w:sz w:val="26"/>
          <w:szCs w:val="26"/>
          <w:lang w:val="hu-HU"/>
        </w:rPr>
        <w:t>Declarations</w:t>
      </w:r>
    </w:p>
    <w:p w14:paraId="7D6B8FC5" w14:textId="77777777" w:rsidR="00074CC4" w:rsidRPr="00074CC4" w:rsidRDefault="00074CC4" w:rsidP="0065415C">
      <w:pPr>
        <w:jc w:val="both"/>
      </w:pPr>
      <w:r w:rsidRPr="00074CC4">
        <w:t>We, the undersigned, declare that we have read and accept the application conditions.</w:t>
      </w:r>
    </w:p>
    <w:p w14:paraId="22776F7B" w14:textId="77777777" w:rsidR="00074CC4" w:rsidRPr="00074CC4" w:rsidRDefault="00074CC4" w:rsidP="0065415C">
      <w:pPr>
        <w:jc w:val="both"/>
      </w:pPr>
      <w:r w:rsidRPr="00074CC4">
        <w:t>We also confirm that we have read and understood the privacy notice on data processing relating to the grant provided by TUKE and Obuda University.</w:t>
      </w:r>
    </w:p>
    <w:p w14:paraId="29F2DDDF" w14:textId="6262D4E6" w:rsidR="0031581C" w:rsidRPr="004C6E38" w:rsidRDefault="0031581C"/>
    <w:p w14:paraId="6536896E" w14:textId="77777777" w:rsidR="0031581C" w:rsidRPr="004C6E38" w:rsidRDefault="0065415C">
      <w:r w:rsidRPr="004C6E38">
        <w:t>Signatures of Applicants:</w:t>
      </w:r>
    </w:p>
    <w:p w14:paraId="78431D7F" w14:textId="7D2BBC69" w:rsidR="0031581C" w:rsidRPr="004C6E38" w:rsidRDefault="0065415C">
      <w:r w:rsidRPr="004C6E38">
        <w:t>D</w:t>
      </w:r>
      <w:r w:rsidR="004C6E38">
        <w:t>ate:</w:t>
      </w:r>
      <w:r w:rsidRPr="004C6E38">
        <w:t xml:space="preserve"> ___________</w:t>
      </w:r>
      <w:r w:rsidRPr="004C6E38">
        <w:tab/>
      </w:r>
      <w:r w:rsidRPr="004C6E38">
        <w:tab/>
      </w:r>
      <w:r w:rsidRPr="004C6E38">
        <w:tab/>
      </w:r>
      <w:r w:rsidR="004C6E38">
        <w:tab/>
      </w:r>
      <w:r w:rsidRPr="004C6E38">
        <w:tab/>
      </w:r>
      <w:r w:rsidR="004C6E38">
        <w:tab/>
      </w:r>
      <w:r w:rsidRPr="004C6E38">
        <w:t>D</w:t>
      </w:r>
      <w:r w:rsidR="004C6E38">
        <w:t>ate</w:t>
      </w:r>
      <w:r w:rsidRPr="004C6E38">
        <w:t>: ___________</w:t>
      </w:r>
    </w:p>
    <w:p w14:paraId="41CF777D" w14:textId="11E80B7F" w:rsidR="0031581C" w:rsidRPr="004C6E38" w:rsidRDefault="004C6E38">
      <w:r>
        <w:t>Signature</w:t>
      </w:r>
      <w:r w:rsidRPr="004C6E38">
        <w:t>: ___________</w:t>
      </w:r>
      <w:r>
        <w:tab/>
      </w:r>
      <w:r w:rsidRPr="004C6E38">
        <w:tab/>
      </w:r>
      <w:r w:rsidRPr="004C6E38">
        <w:tab/>
      </w:r>
      <w:r w:rsidRPr="004C6E38">
        <w:tab/>
      </w:r>
      <w:r>
        <w:tab/>
        <w:t>Signature</w:t>
      </w:r>
      <w:r w:rsidRPr="004C6E38">
        <w:t>: ___________</w:t>
      </w:r>
    </w:p>
    <w:p w14:paraId="6F67B0EC" w14:textId="032040D4" w:rsidR="004C6E38" w:rsidRPr="004C6E38" w:rsidRDefault="0065415C" w:rsidP="004C6E38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 w:themeColor="accent1"/>
          <w:sz w:val="26"/>
          <w:szCs w:val="26"/>
        </w:rPr>
      </w:pPr>
      <w:r>
        <w:rPr>
          <w:rFonts w:eastAsia="MS Gothic" w:cs="Times New Roman"/>
          <w:b/>
          <w:bCs/>
          <w:color w:val="4F81BD" w:themeColor="accent1"/>
          <w:sz w:val="26"/>
          <w:szCs w:val="26"/>
        </w:rPr>
        <w:t xml:space="preserve">5. </w:t>
      </w:r>
      <w:r w:rsidR="004C6E38" w:rsidRPr="004C6E38">
        <w:rPr>
          <w:rFonts w:eastAsia="MS Gothic" w:cs="Times New Roman"/>
          <w:b/>
          <w:bCs/>
          <w:color w:val="4F81BD" w:themeColor="accent1"/>
          <w:sz w:val="26"/>
          <w:szCs w:val="26"/>
        </w:rPr>
        <w:t>Attachments:</w:t>
      </w:r>
    </w:p>
    <w:tbl>
      <w:tblPr>
        <w:tblStyle w:val="Rcsostblzat1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4C6E38" w:rsidRPr="004C6E38" w14:paraId="084AF51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4D42" w14:textId="25F0DED4" w:rsidR="004C6E38" w:rsidRPr="004C6E38" w:rsidRDefault="004C6E38" w:rsidP="004C6E38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E32B" w14:textId="77777777" w:rsidR="004C6E38" w:rsidRPr="004C6E38" w:rsidRDefault="004C6E38" w:rsidP="004C6E38">
            <w:r w:rsidRPr="004C6E38">
              <w:t>Submitted (yes/no)</w:t>
            </w:r>
          </w:p>
        </w:tc>
      </w:tr>
      <w:tr w:rsidR="004C6E38" w:rsidRPr="004C6E38" w14:paraId="5A9B6AD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2331" w14:textId="77777777" w:rsidR="004C6E38" w:rsidRPr="004C6E38" w:rsidRDefault="004C6E38" w:rsidP="004C6E38">
            <w:r w:rsidRPr="004C6E38">
              <w:t>Joint Research Plan (max. 5 pages)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77C" w14:textId="77777777" w:rsidR="004C6E38" w:rsidRPr="004C6E38" w:rsidRDefault="004C6E38" w:rsidP="004C6E38"/>
        </w:tc>
      </w:tr>
      <w:tr w:rsidR="004C6E38" w:rsidRPr="004C6E38" w14:paraId="139F91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90AE" w14:textId="77777777" w:rsidR="004C6E38" w:rsidRPr="004C6E38" w:rsidRDefault="004C6E38" w:rsidP="004C6E38">
            <w:r w:rsidRPr="004C6E38">
              <w:t>Professional CV of both applicants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85F" w14:textId="77777777" w:rsidR="004C6E38" w:rsidRPr="004C6E38" w:rsidRDefault="004C6E38" w:rsidP="004C6E38"/>
        </w:tc>
      </w:tr>
      <w:tr w:rsidR="004C6E38" w:rsidRPr="004C6E38" w14:paraId="606C2F7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EB41" w14:textId="77777777" w:rsidR="004C6E38" w:rsidRPr="004C6E38" w:rsidRDefault="004C6E38" w:rsidP="004C6E38">
            <w:r w:rsidRPr="004C6E38">
              <w:t>Letter of Support from the Head of Institution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CE4" w14:textId="77777777" w:rsidR="004C6E38" w:rsidRPr="004C6E38" w:rsidRDefault="004C6E38" w:rsidP="004C6E38"/>
        </w:tc>
      </w:tr>
    </w:tbl>
    <w:p w14:paraId="0978E074" w14:textId="77777777" w:rsidR="00744B7D" w:rsidRPr="004C6E38" w:rsidRDefault="00744B7D" w:rsidP="0065415C"/>
    <w:sectPr w:rsidR="00744B7D" w:rsidRPr="004C6E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9068E"/>
    <w:multiLevelType w:val="hybridMultilevel"/>
    <w:tmpl w:val="6EAEA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8498">
    <w:abstractNumId w:val="8"/>
  </w:num>
  <w:num w:numId="2" w16cid:durableId="1827473512">
    <w:abstractNumId w:val="6"/>
  </w:num>
  <w:num w:numId="3" w16cid:durableId="582177498">
    <w:abstractNumId w:val="5"/>
  </w:num>
  <w:num w:numId="4" w16cid:durableId="1229027225">
    <w:abstractNumId w:val="4"/>
  </w:num>
  <w:num w:numId="5" w16cid:durableId="1092555701">
    <w:abstractNumId w:val="7"/>
  </w:num>
  <w:num w:numId="6" w16cid:durableId="2116435395">
    <w:abstractNumId w:val="3"/>
  </w:num>
  <w:num w:numId="7" w16cid:durableId="1537424144">
    <w:abstractNumId w:val="2"/>
  </w:num>
  <w:num w:numId="8" w16cid:durableId="1494445821">
    <w:abstractNumId w:val="1"/>
  </w:num>
  <w:num w:numId="9" w16cid:durableId="128129623">
    <w:abstractNumId w:val="0"/>
  </w:num>
  <w:num w:numId="10" w16cid:durableId="2086147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CC4"/>
    <w:rsid w:val="000F3CB6"/>
    <w:rsid w:val="0015074B"/>
    <w:rsid w:val="0029639D"/>
    <w:rsid w:val="0031581C"/>
    <w:rsid w:val="00326F90"/>
    <w:rsid w:val="003D0AA9"/>
    <w:rsid w:val="004C6E38"/>
    <w:rsid w:val="0065415C"/>
    <w:rsid w:val="006F0AF3"/>
    <w:rsid w:val="00744B7D"/>
    <w:rsid w:val="00800C13"/>
    <w:rsid w:val="008012DE"/>
    <w:rsid w:val="009C753C"/>
    <w:rsid w:val="00A64B8A"/>
    <w:rsid w:val="00AA046D"/>
    <w:rsid w:val="00AA1D8D"/>
    <w:rsid w:val="00B47730"/>
    <w:rsid w:val="00B76B36"/>
    <w:rsid w:val="00CA5DF6"/>
    <w:rsid w:val="00CB0664"/>
    <w:rsid w:val="00CB6DE7"/>
    <w:rsid w:val="00CD4664"/>
    <w:rsid w:val="00F73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530F76"/>
  <w14:defaultImageDpi w14:val="300"/>
  <w15:docId w15:val="{442BEB1C-AC1C-4CF5-9A54-7DA2C852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csostblzat1">
    <w:name w:val="Rácsos táblázat1"/>
    <w:basedOn w:val="Normltblzat"/>
    <w:next w:val="Rcsostblzat"/>
    <w:uiPriority w:val="59"/>
    <w:rsid w:val="004C6E38"/>
    <w:pPr>
      <w:spacing w:after="0" w:line="240" w:lineRule="auto"/>
    </w:pPr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495AA2B267EC479D95765D444BD08E" ma:contentTypeVersion="14" ma:contentTypeDescription="Új dokumentum létrehozása." ma:contentTypeScope="" ma:versionID="dd60a507ef9be2fe383496c65c993408">
  <xsd:schema xmlns:xsd="http://www.w3.org/2001/XMLSchema" xmlns:xs="http://www.w3.org/2001/XMLSchema" xmlns:p="http://schemas.microsoft.com/office/2006/metadata/properties" xmlns:ns2="5ba29e63-b634-4a8c-9b6b-d81263a1b22f" xmlns:ns3="4bb20de3-95d1-4add-bdaf-ad72bb836488" targetNamespace="http://schemas.microsoft.com/office/2006/metadata/properties" ma:root="true" ma:fieldsID="9df0f8c7f84b72586704c2b75d1b3dda" ns2:_="" ns3:_="">
    <xsd:import namespace="5ba29e63-b634-4a8c-9b6b-d81263a1b22f"/>
    <xsd:import namespace="4bb20de3-95d1-4add-bdaf-ad72bb836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29e63-b634-4a8c-9b6b-d81263a1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Láttamozási állapot" ma:internalName="L_x00e1_ttamoz_x00e1_si_x0020__x00e1_llapot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20de3-95d1-4add-bdaf-ad72bb8364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0f766-b50a-4448-bd8f-10c4c48fc717}" ma:internalName="TaxCatchAll" ma:showField="CatchAllData" ma:web="4bb20de3-95d1-4add-bdaf-ad72bb836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20de3-95d1-4add-bdaf-ad72bb836488" xsi:nil="true"/>
    <_Flow_SignoffStatus xmlns="5ba29e63-b634-4a8c-9b6b-d81263a1b22f" xsi:nil="true"/>
    <lcf76f155ced4ddcb4097134ff3c332f xmlns="5ba29e63-b634-4a8c-9b6b-d81263a1b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FE9F1-DA0A-4295-84B3-2F9FD00A9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2FA58-F8C0-42B4-B11E-53B421BAB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29e63-b634-4a8c-9b6b-d81263a1b22f"/>
    <ds:schemaRef ds:uri="4bb20de3-95d1-4add-bdaf-ad72bb836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5DF87-1D78-4CDB-90D4-4A1772A4F665}">
  <ds:schemaRefs>
    <ds:schemaRef ds:uri="http://schemas.microsoft.com/office/2006/metadata/properties"/>
    <ds:schemaRef ds:uri="http://schemas.microsoft.com/office/infopath/2007/PartnerControls"/>
    <ds:schemaRef ds:uri="4bb20de3-95d1-4add-bdaf-ad72bb836488"/>
    <ds:schemaRef ds:uri="5ba29e63-b634-4a8c-9b6b-d81263a1b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774</Characters>
  <Application>Microsoft Office Word</Application>
  <DocSecurity>0</DocSecurity>
  <Lines>18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Makai Andrea</cp:lastModifiedBy>
  <cp:revision>3</cp:revision>
  <cp:lastPrinted>2025-11-14T10:13:00Z</cp:lastPrinted>
  <dcterms:created xsi:type="dcterms:W3CDTF">2025-11-17T16:07:00Z</dcterms:created>
  <dcterms:modified xsi:type="dcterms:W3CDTF">2025-11-17T16:09:00Z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0x010100EE495AA2B267EC479D95765D444BD08E</vt:lpwstr>
  </property>
  <property fmtid="{D5CDD505-2E9C-101B-9397-08002B2CF9AE}" pid="3" name="MediaServiceImageTags">
    <vt:lpwstr/>
  </property>
</Properties>
</file>